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7D7B" w14:textId="6B867EC2" w:rsidR="007D0EA2" w:rsidRPr="002A233C" w:rsidRDefault="00437975" w:rsidP="0060734D">
      <w:pPr>
        <w:pStyle w:val="Title"/>
        <w:rPr>
          <w:sz w:val="40"/>
          <w:szCs w:val="40"/>
        </w:rPr>
      </w:pPr>
      <w:r w:rsidRPr="002A233C">
        <w:rPr>
          <w:sz w:val="40"/>
          <w:szCs w:val="40"/>
        </w:rPr>
        <w:t xml:space="preserve">Questionnaire on </w:t>
      </w:r>
      <w:r w:rsidR="003400A9" w:rsidRPr="002A233C">
        <w:rPr>
          <w:sz w:val="40"/>
          <w:szCs w:val="40"/>
        </w:rPr>
        <w:t>Mobile Phone Meta</w:t>
      </w:r>
      <w:r w:rsidRPr="002A233C">
        <w:rPr>
          <w:sz w:val="40"/>
          <w:szCs w:val="40"/>
        </w:rPr>
        <w:t xml:space="preserve">data </w:t>
      </w:r>
      <w:r w:rsidR="003400A9" w:rsidRPr="002A233C">
        <w:rPr>
          <w:sz w:val="40"/>
          <w:szCs w:val="40"/>
        </w:rPr>
        <w:t>A</w:t>
      </w:r>
      <w:r w:rsidRPr="002A233C">
        <w:rPr>
          <w:sz w:val="40"/>
          <w:szCs w:val="40"/>
        </w:rPr>
        <w:t>vailability</w:t>
      </w:r>
      <w:r w:rsidR="0060734D" w:rsidRPr="002A233C">
        <w:rPr>
          <w:sz w:val="40"/>
          <w:szCs w:val="40"/>
        </w:rPr>
        <w:t xml:space="preserve"> and </w:t>
      </w:r>
      <w:r w:rsidR="003400A9" w:rsidRPr="002A233C">
        <w:rPr>
          <w:sz w:val="40"/>
          <w:szCs w:val="40"/>
        </w:rPr>
        <w:t>S</w:t>
      </w:r>
      <w:r w:rsidR="0060734D" w:rsidRPr="002A233C">
        <w:rPr>
          <w:sz w:val="40"/>
          <w:szCs w:val="40"/>
        </w:rPr>
        <w:t xml:space="preserve">torage and </w:t>
      </w:r>
      <w:r w:rsidR="003400A9" w:rsidRPr="002A233C">
        <w:rPr>
          <w:sz w:val="40"/>
          <w:szCs w:val="40"/>
        </w:rPr>
        <w:t>C</w:t>
      </w:r>
      <w:r w:rsidR="0060734D" w:rsidRPr="002A233C">
        <w:rPr>
          <w:sz w:val="40"/>
          <w:szCs w:val="40"/>
        </w:rPr>
        <w:t xml:space="preserve">omputing </w:t>
      </w:r>
      <w:r w:rsidR="003400A9" w:rsidRPr="002A233C">
        <w:rPr>
          <w:sz w:val="40"/>
          <w:szCs w:val="40"/>
        </w:rPr>
        <w:t>C</w:t>
      </w:r>
      <w:r w:rsidR="0060734D" w:rsidRPr="002A233C">
        <w:rPr>
          <w:sz w:val="40"/>
          <w:szCs w:val="40"/>
        </w:rPr>
        <w:t>apacity</w:t>
      </w:r>
    </w:p>
    <w:p w14:paraId="708DC0CE" w14:textId="4F59B30B" w:rsidR="007D0EA2" w:rsidRDefault="00000000" w:rsidP="0060734D">
      <w:pPr>
        <w:spacing w:before="240"/>
        <w:jc w:val="both"/>
      </w:pPr>
      <w:r w:rsidRPr="00437975">
        <w:rPr>
          <w:b/>
          <w:bCs/>
          <w:u w:val="single"/>
        </w:rPr>
        <w:t>Objective</w:t>
      </w:r>
      <w:r>
        <w:t xml:space="preserve">: </w:t>
      </w:r>
      <w:r w:rsidRPr="00437975">
        <w:rPr>
          <w:b/>
          <w:bCs/>
        </w:rPr>
        <w:t xml:space="preserve">Understand </w:t>
      </w:r>
      <w:r w:rsidR="002A233C">
        <w:rPr>
          <w:b/>
          <w:bCs/>
        </w:rPr>
        <w:t>MNO</w:t>
      </w:r>
      <w:r w:rsidR="00437975">
        <w:rPr>
          <w:b/>
          <w:bCs/>
        </w:rPr>
        <w:t>’s</w:t>
      </w:r>
      <w:r w:rsidRPr="00437975">
        <w:rPr>
          <w:b/>
          <w:bCs/>
        </w:rPr>
        <w:t xml:space="preserve"> IT infrastructure, data storage and processing capacity, </w:t>
      </w:r>
      <w:r w:rsidR="00B5026A">
        <w:rPr>
          <w:b/>
          <w:bCs/>
        </w:rPr>
        <w:t xml:space="preserve">mobile phone metadata availability </w:t>
      </w:r>
      <w:r w:rsidRPr="00437975">
        <w:rPr>
          <w:b/>
          <w:bCs/>
        </w:rPr>
        <w:t xml:space="preserve">and readiness for collaboration on </w:t>
      </w:r>
      <w:r w:rsidR="00437975">
        <w:rPr>
          <w:b/>
          <w:bCs/>
        </w:rPr>
        <w:t>producing statistical</w:t>
      </w:r>
      <w:r w:rsidRPr="00437975">
        <w:rPr>
          <w:b/>
          <w:bCs/>
        </w:rPr>
        <w:t xml:space="preserve"> indicators using </w:t>
      </w:r>
      <w:r w:rsidR="00B5026A">
        <w:rPr>
          <w:b/>
          <w:bCs/>
        </w:rPr>
        <w:t>mobile phone</w:t>
      </w:r>
      <w:r w:rsidRPr="00437975">
        <w:rPr>
          <w:b/>
          <w:bCs/>
        </w:rPr>
        <w:t xml:space="preserve"> </w:t>
      </w:r>
      <w:r w:rsidR="0060734D">
        <w:rPr>
          <w:b/>
          <w:bCs/>
        </w:rPr>
        <w:t>meta</w:t>
      </w:r>
      <w:r w:rsidRPr="00437975">
        <w:rPr>
          <w:b/>
          <w:bCs/>
        </w:rPr>
        <w:t>data.</w:t>
      </w:r>
    </w:p>
    <w:p w14:paraId="604635B2" w14:textId="176B3AD9" w:rsidR="00BF044A" w:rsidRDefault="00BF044A" w:rsidP="0060734D">
      <w:pPr>
        <w:pStyle w:val="Heading2"/>
        <w:numPr>
          <w:ilvl w:val="0"/>
          <w:numId w:val="10"/>
        </w:numPr>
        <w:jc w:val="both"/>
        <w:rPr>
          <w:lang w:val="fr-FR"/>
        </w:rPr>
      </w:pPr>
      <w:r>
        <w:rPr>
          <w:lang w:val="fr-FR"/>
        </w:rPr>
        <w:t xml:space="preserve">Mobile Phone Data </w:t>
      </w:r>
      <w:r w:rsidRPr="00ED13F8">
        <w:t>availability</w:t>
      </w:r>
    </w:p>
    <w:p w14:paraId="0753A249" w14:textId="3DA2D79F" w:rsidR="00BF044A" w:rsidRDefault="00BF044A" w:rsidP="0060734D">
      <w:pPr>
        <w:jc w:val="both"/>
        <w:rPr>
          <w:lang w:val="en-IE"/>
        </w:rPr>
      </w:pPr>
      <w:r w:rsidRPr="00AE0B5C">
        <w:rPr>
          <w:b/>
          <w:bCs/>
          <w:lang w:val="en-IE"/>
        </w:rPr>
        <w:t>Goal</w:t>
      </w:r>
      <w:r w:rsidR="00AE0B5C" w:rsidRPr="00AE0B5C">
        <w:rPr>
          <w:b/>
          <w:bCs/>
          <w:lang w:val="en-IE"/>
        </w:rPr>
        <w:t>:</w:t>
      </w:r>
      <w:r w:rsidRPr="00BF044A">
        <w:rPr>
          <w:lang w:val="en-IE"/>
        </w:rPr>
        <w:t xml:space="preserve"> </w:t>
      </w:r>
      <w:r w:rsidRPr="00AE0B5C">
        <w:rPr>
          <w:i/>
          <w:iCs/>
          <w:lang w:val="en-IE"/>
        </w:rPr>
        <w:t xml:space="preserve">Understand the types of mobile phone metadata that are stored on </w:t>
      </w:r>
      <w:r w:rsidR="002A233C">
        <w:rPr>
          <w:i/>
          <w:iCs/>
          <w:lang w:val="en-IE"/>
        </w:rPr>
        <w:t>the MNO’s</w:t>
      </w:r>
      <w:r w:rsidRPr="00AE0B5C">
        <w:rPr>
          <w:i/>
          <w:iCs/>
          <w:lang w:val="en-IE"/>
        </w:rPr>
        <w:t xml:space="preserve"> infrastructure and potentially available for deriving relevant statistical indicators.</w:t>
      </w:r>
    </w:p>
    <w:p w14:paraId="07A6D492" w14:textId="372AFCA0" w:rsidR="00BF044A" w:rsidRDefault="00BF044A" w:rsidP="0060734D">
      <w:pPr>
        <w:jc w:val="both"/>
        <w:rPr>
          <w:lang w:val="en-IE"/>
        </w:rPr>
      </w:pPr>
      <w:r>
        <w:rPr>
          <w:lang w:val="en-IE"/>
        </w:rPr>
        <w:t xml:space="preserve">Please indicate if the following types of mobile phone metadata are routinely stored on </w:t>
      </w:r>
      <w:r w:rsidR="002A233C">
        <w:rPr>
          <w:lang w:val="en-IE"/>
        </w:rPr>
        <w:t>the MNO’s</w:t>
      </w:r>
      <w:r>
        <w:rPr>
          <w:lang w:val="en-IE"/>
        </w:rPr>
        <w:t xml:space="preserve"> infrastructure for billing and other purposes (at least for some </w:t>
      </w:r>
      <w:proofErr w:type="gramStart"/>
      <w:r>
        <w:rPr>
          <w:lang w:val="en-IE"/>
        </w:rPr>
        <w:t>period of time</w:t>
      </w:r>
      <w:proofErr w:type="gramEnd"/>
      <w:r>
        <w:rPr>
          <w:lang w:val="en-IE"/>
        </w:rPr>
        <w:t>):</w:t>
      </w:r>
    </w:p>
    <w:p w14:paraId="63178400" w14:textId="224438B4" w:rsidR="00BF044A" w:rsidRDefault="00BF044A" w:rsidP="0060734D">
      <w:pPr>
        <w:pStyle w:val="ListParagraph"/>
        <w:numPr>
          <w:ilvl w:val="0"/>
          <w:numId w:val="11"/>
        </w:numPr>
        <w:jc w:val="both"/>
        <w:rPr>
          <w:lang w:val="en-IE"/>
        </w:rPr>
      </w:pPr>
      <w:r w:rsidRPr="00AE0B5C">
        <w:rPr>
          <w:b/>
          <w:bCs/>
          <w:lang w:val="en-IE"/>
        </w:rPr>
        <w:t>Call Detail Records</w:t>
      </w:r>
      <w:r>
        <w:rPr>
          <w:lang w:val="en-IE"/>
        </w:rPr>
        <w:t xml:space="preserve"> (CDR)/</w:t>
      </w:r>
      <w:proofErr w:type="spellStart"/>
      <w:r w:rsidRPr="00AE0B5C">
        <w:rPr>
          <w:b/>
          <w:bCs/>
          <w:lang w:val="en-IE"/>
        </w:rPr>
        <w:t>eXtended</w:t>
      </w:r>
      <w:proofErr w:type="spellEnd"/>
      <w:r w:rsidRPr="00AE0B5C">
        <w:rPr>
          <w:b/>
          <w:bCs/>
          <w:lang w:val="en-IE"/>
        </w:rPr>
        <w:t xml:space="preserve"> Detail Records</w:t>
      </w:r>
      <w:r>
        <w:rPr>
          <w:lang w:val="en-IE"/>
        </w:rPr>
        <w:t xml:space="preserve"> (XDR): all call and text events (CDR) for each subscriber, as well as data sessions (i.e. XDR). </w:t>
      </w:r>
    </w:p>
    <w:p w14:paraId="472D21FE" w14:textId="6F5C4C46" w:rsidR="00BF044A" w:rsidRDefault="00BF044A" w:rsidP="0060734D">
      <w:pPr>
        <w:ind w:left="360"/>
        <w:jc w:val="both"/>
        <w:rPr>
          <w:lang w:val="en-IE"/>
        </w:rPr>
      </w:pPr>
      <w:r>
        <w:rPr>
          <w:lang w:val="en-IE"/>
        </w:rPr>
        <w:t>Yes/</w:t>
      </w:r>
      <w:proofErr w:type="gramStart"/>
      <w:r>
        <w:rPr>
          <w:lang w:val="en-IE"/>
        </w:rPr>
        <w:t>No:…</w:t>
      </w:r>
      <w:proofErr w:type="gramEnd"/>
      <w:r>
        <w:rPr>
          <w:lang w:val="en-IE"/>
        </w:rPr>
        <w:t>…………………………………………………………………………………………………..</w:t>
      </w:r>
    </w:p>
    <w:p w14:paraId="069B4B53" w14:textId="07CFFABC" w:rsidR="00BF044A" w:rsidRPr="00BF044A" w:rsidRDefault="00BF044A" w:rsidP="0060734D">
      <w:pPr>
        <w:ind w:left="360"/>
        <w:jc w:val="both"/>
        <w:rPr>
          <w:lang w:val="en-IE"/>
        </w:rPr>
      </w:pPr>
      <w:proofErr w:type="gramStart"/>
      <w:r>
        <w:rPr>
          <w:lang w:val="en-IE"/>
        </w:rPr>
        <w:t>Comment</w:t>
      </w:r>
      <w:r w:rsidR="00AE0B5C">
        <w:rPr>
          <w:lang w:val="en-IE"/>
        </w:rPr>
        <w:t>s</w:t>
      </w:r>
      <w:r>
        <w:rPr>
          <w:lang w:val="en-IE"/>
        </w:rPr>
        <w:t>:…</w:t>
      </w:r>
      <w:proofErr w:type="gramEnd"/>
      <w:r>
        <w:rPr>
          <w:lang w:val="en-IE"/>
        </w:rPr>
        <w:t>…………………………………………………………………………………………………..</w:t>
      </w:r>
    </w:p>
    <w:p w14:paraId="594D93D0" w14:textId="120B979F" w:rsidR="00BF044A" w:rsidRDefault="00BF044A" w:rsidP="0060734D">
      <w:pPr>
        <w:pStyle w:val="ListParagraph"/>
        <w:numPr>
          <w:ilvl w:val="0"/>
          <w:numId w:val="11"/>
        </w:numPr>
        <w:jc w:val="both"/>
        <w:rPr>
          <w:lang w:val="en-IE"/>
        </w:rPr>
      </w:pPr>
      <w:r w:rsidRPr="00AE0B5C">
        <w:rPr>
          <w:b/>
          <w:bCs/>
          <w:lang w:val="en-IE"/>
        </w:rPr>
        <w:t>Signalling data</w:t>
      </w:r>
      <w:r>
        <w:rPr>
          <w:lang w:val="en-IE"/>
        </w:rPr>
        <w:t>: technical records generated by mobile network equipment</w:t>
      </w:r>
    </w:p>
    <w:p w14:paraId="5BCD7275" w14:textId="77777777" w:rsidR="00AE0B5C" w:rsidRPr="00AE0B5C" w:rsidRDefault="00AE0B5C" w:rsidP="0060734D">
      <w:pPr>
        <w:ind w:left="360"/>
        <w:jc w:val="both"/>
        <w:rPr>
          <w:lang w:val="en-IE"/>
        </w:rPr>
      </w:pPr>
      <w:r w:rsidRPr="00AE0B5C">
        <w:rPr>
          <w:lang w:val="en-IE"/>
        </w:rPr>
        <w:t>Yes/</w:t>
      </w:r>
      <w:proofErr w:type="gramStart"/>
      <w:r w:rsidRPr="00AE0B5C">
        <w:rPr>
          <w:lang w:val="en-IE"/>
        </w:rPr>
        <w:t>No:…</w:t>
      </w:r>
      <w:proofErr w:type="gramEnd"/>
      <w:r w:rsidRPr="00AE0B5C">
        <w:rPr>
          <w:lang w:val="en-IE"/>
        </w:rPr>
        <w:t>…………………………………………………………………………………………………..</w:t>
      </w:r>
    </w:p>
    <w:p w14:paraId="3058620E" w14:textId="3239EB89" w:rsidR="00AE0B5C" w:rsidRPr="00AE0B5C" w:rsidRDefault="00AE0B5C" w:rsidP="0060734D">
      <w:pPr>
        <w:ind w:left="360"/>
        <w:jc w:val="both"/>
        <w:rPr>
          <w:lang w:val="en-IE"/>
        </w:rPr>
      </w:pPr>
      <w:proofErr w:type="gramStart"/>
      <w:r w:rsidRPr="00AE0B5C">
        <w:rPr>
          <w:lang w:val="en-IE"/>
        </w:rPr>
        <w:t>Comments:…</w:t>
      </w:r>
      <w:proofErr w:type="gramEnd"/>
      <w:r w:rsidRPr="00AE0B5C">
        <w:rPr>
          <w:lang w:val="en-IE"/>
        </w:rPr>
        <w:t>…………………………………………………………………………………………………..</w:t>
      </w:r>
    </w:p>
    <w:p w14:paraId="092A98F9" w14:textId="4E126092" w:rsidR="007D0EA2" w:rsidRDefault="00000000" w:rsidP="0060734D">
      <w:pPr>
        <w:pStyle w:val="Heading2"/>
        <w:numPr>
          <w:ilvl w:val="0"/>
          <w:numId w:val="10"/>
        </w:numPr>
        <w:jc w:val="both"/>
        <w:rPr>
          <w:lang w:val="en-IE"/>
        </w:rPr>
      </w:pPr>
      <w:r w:rsidRPr="00BF044A">
        <w:rPr>
          <w:lang w:val="en-IE"/>
        </w:rPr>
        <w:t xml:space="preserve">Data Infrastructure </w:t>
      </w:r>
      <w:r w:rsidR="004E233D">
        <w:rPr>
          <w:lang w:val="en-IE"/>
        </w:rPr>
        <w:t>and</w:t>
      </w:r>
      <w:r w:rsidRPr="00BF044A">
        <w:rPr>
          <w:lang w:val="en-IE"/>
        </w:rPr>
        <w:t xml:space="preserve"> Storage</w:t>
      </w:r>
    </w:p>
    <w:p w14:paraId="493C6EED" w14:textId="2CA8632A" w:rsidR="00AE0B5C" w:rsidRPr="00AE0B5C" w:rsidRDefault="00AE0B5C" w:rsidP="0060734D">
      <w:pPr>
        <w:jc w:val="both"/>
        <w:rPr>
          <w:lang w:val="en-IE"/>
        </w:rPr>
      </w:pPr>
      <w:r w:rsidRPr="00AE0B5C">
        <w:rPr>
          <w:b/>
          <w:bCs/>
          <w:lang w:val="en-IE"/>
        </w:rPr>
        <w:t>Goal</w:t>
      </w:r>
      <w:r>
        <w:rPr>
          <w:lang w:val="en-IE"/>
        </w:rPr>
        <w:t xml:space="preserve">: </w:t>
      </w:r>
      <w:r w:rsidRPr="00AE0B5C">
        <w:rPr>
          <w:i/>
          <w:iCs/>
        </w:rPr>
        <w:t xml:space="preserve">Understand where and how </w:t>
      </w:r>
      <w:r w:rsidR="004E233D">
        <w:rPr>
          <w:i/>
          <w:iCs/>
        </w:rPr>
        <w:t>mobile phone metadata</w:t>
      </w:r>
      <w:r w:rsidRPr="00AE0B5C">
        <w:rPr>
          <w:i/>
          <w:iCs/>
        </w:rPr>
        <w:t xml:space="preserve"> are stored, their retention policy, and </w:t>
      </w:r>
      <w:r w:rsidR="004E233D">
        <w:rPr>
          <w:i/>
          <w:iCs/>
        </w:rPr>
        <w:t>storage capacity</w:t>
      </w:r>
      <w:r w:rsidRPr="00AE0B5C">
        <w:rPr>
          <w:i/>
          <w:iCs/>
        </w:rPr>
        <w:t>.</w:t>
      </w:r>
    </w:p>
    <w:p w14:paraId="423B3EEE" w14:textId="1CCE4D73" w:rsidR="007D0EA2" w:rsidRDefault="00000000" w:rsidP="0060734D">
      <w:pPr>
        <w:pStyle w:val="ListBullet"/>
        <w:jc w:val="both"/>
      </w:pPr>
      <w:r>
        <w:t>Where are CDRs</w:t>
      </w:r>
      <w:r w:rsidR="00AE0B5C">
        <w:t xml:space="preserve"> and other phone metadata</w:t>
      </w:r>
      <w:r>
        <w:t xml:space="preserve"> currently stored (</w:t>
      </w:r>
      <w:proofErr w:type="gramStart"/>
      <w:r>
        <w:t>on-premise</w:t>
      </w:r>
      <w:proofErr w:type="gramEnd"/>
      <w:r>
        <w:t xml:space="preserve"> servers, data centers, cloud infrastructure)?</w:t>
      </w:r>
    </w:p>
    <w:p w14:paraId="160F74EA" w14:textId="282E5052" w:rsidR="00AE0B5C" w:rsidRDefault="00AE0B5C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170E90E7" w14:textId="7947F5C1" w:rsidR="00AE0B5C" w:rsidRDefault="00AE0B5C" w:rsidP="0060734D">
      <w:pPr>
        <w:pStyle w:val="ListBullet"/>
        <w:jc w:val="both"/>
      </w:pPr>
      <w:r>
        <w:t>How long is each type of data retained?</w:t>
      </w:r>
    </w:p>
    <w:p w14:paraId="32532539" w14:textId="4C489182" w:rsidR="00AE0B5C" w:rsidRDefault="00AE0B5C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75EA0C52" w14:textId="5E78908D" w:rsidR="007D0EA2" w:rsidRDefault="00000000" w:rsidP="0060734D">
      <w:pPr>
        <w:pStyle w:val="ListBullet"/>
        <w:jc w:val="both"/>
      </w:pPr>
      <w:r>
        <w:t xml:space="preserve">What is the </w:t>
      </w:r>
      <w:r w:rsidR="00AE0B5C">
        <w:t xml:space="preserve">approximate </w:t>
      </w:r>
      <w:r>
        <w:t>volume of CDR data generated daily</w:t>
      </w:r>
      <w:r w:rsidR="00AE0B5C">
        <w:t xml:space="preserve"> (or monthly, annually…)</w:t>
      </w:r>
      <w:r>
        <w:t>?</w:t>
      </w:r>
    </w:p>
    <w:p w14:paraId="23FDEFD1" w14:textId="5FE5F9BE" w:rsidR="00AE0B5C" w:rsidRDefault="00AE0B5C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2EE79A27" w14:textId="77777777" w:rsidR="007D0EA2" w:rsidRDefault="00000000" w:rsidP="0060734D">
      <w:pPr>
        <w:pStyle w:val="ListBullet"/>
        <w:jc w:val="both"/>
      </w:pPr>
      <w:r>
        <w:t>What type of database systems are used (e.g., Hadoop, Oracle, SQL clusters, distributed file systems)?</w:t>
      </w:r>
    </w:p>
    <w:p w14:paraId="568FAED2" w14:textId="61329F34" w:rsidR="00AE0B5C" w:rsidRDefault="00AE0B5C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6E51EC72" w14:textId="77777777" w:rsidR="007D0EA2" w:rsidRDefault="00000000" w:rsidP="0060734D">
      <w:pPr>
        <w:pStyle w:val="ListBullet"/>
        <w:jc w:val="both"/>
      </w:pPr>
      <w:r>
        <w:t>What are the hardware specs (CPU cores, memory, disk capacity, storage type)?</w:t>
      </w:r>
    </w:p>
    <w:p w14:paraId="06D4DA38" w14:textId="2EC455E2" w:rsidR="00AE0B5C" w:rsidRDefault="00AE0B5C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73D0C532" w14:textId="77777777" w:rsidR="00AE0B5C" w:rsidRDefault="00AE0B5C" w:rsidP="0060734D">
      <w:pPr>
        <w:pStyle w:val="ListBullet"/>
        <w:jc w:val="both"/>
      </w:pPr>
      <w:r>
        <w:lastRenderedPageBreak/>
        <w:t xml:space="preserve">What is the total storage capacity and how long a complete series of CDR could the current storage capacity </w:t>
      </w:r>
      <w:proofErr w:type="gramStart"/>
      <w:r>
        <w:t>accommodate</w:t>
      </w:r>
      <w:proofErr w:type="gramEnd"/>
      <w:r>
        <w:t>?</w:t>
      </w:r>
    </w:p>
    <w:p w14:paraId="2B2A0C5F" w14:textId="77777777" w:rsidR="00AE0B5C" w:rsidRDefault="00AE0B5C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3CF20033" w14:textId="77777777" w:rsidR="00FD64B0" w:rsidRDefault="00FD64B0" w:rsidP="00FD64B0">
      <w:pPr>
        <w:pStyle w:val="ListBullet"/>
        <w:jc w:val="both"/>
      </w:pPr>
      <w:r>
        <w:t>Is the data archived or backed up and if yes, how?</w:t>
      </w:r>
      <w:r w:rsidRPr="00FD64B0">
        <w:t xml:space="preserve"> </w:t>
      </w:r>
      <w:r>
        <w:t>If there is a data archive, what is the period covered?</w:t>
      </w:r>
    </w:p>
    <w:p w14:paraId="2AFE6E8F" w14:textId="77777777" w:rsidR="00FD64B0" w:rsidRDefault="00FD64B0" w:rsidP="00FD64B0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57E8D36A" w14:textId="77777777" w:rsidR="007D0EA2" w:rsidRDefault="00000000" w:rsidP="0060734D">
      <w:pPr>
        <w:pStyle w:val="ListBullet"/>
        <w:jc w:val="both"/>
      </w:pPr>
      <w:r>
        <w:t>Are there redundancy or disaster recovery systems in place?</w:t>
      </w:r>
    </w:p>
    <w:p w14:paraId="00692528" w14:textId="5CC32D58" w:rsidR="00AE0B5C" w:rsidRDefault="00AE0B5C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4551C804" w14:textId="0B1AAAB3" w:rsidR="00C44B86" w:rsidRDefault="00C44B86" w:rsidP="0060734D">
      <w:pPr>
        <w:pStyle w:val="Heading2"/>
        <w:numPr>
          <w:ilvl w:val="0"/>
          <w:numId w:val="10"/>
        </w:numPr>
        <w:jc w:val="both"/>
      </w:pPr>
      <w:r>
        <w:t xml:space="preserve">Computing </w:t>
      </w:r>
      <w:r w:rsidR="004E233D">
        <w:t>and</w:t>
      </w:r>
      <w:r>
        <w:t xml:space="preserve"> Processing Capacity</w:t>
      </w:r>
    </w:p>
    <w:p w14:paraId="062C677C" w14:textId="1101FBA0" w:rsidR="004E233D" w:rsidRPr="004E233D" w:rsidRDefault="004E233D" w:rsidP="0060734D">
      <w:pPr>
        <w:jc w:val="both"/>
        <w:rPr>
          <w:lang w:val="en-IE"/>
        </w:rPr>
      </w:pPr>
      <w:r w:rsidRPr="00AE0B5C">
        <w:rPr>
          <w:b/>
          <w:bCs/>
          <w:lang w:val="en-IE"/>
        </w:rPr>
        <w:t>Goal</w:t>
      </w:r>
      <w:r>
        <w:rPr>
          <w:lang w:val="en-IE"/>
        </w:rPr>
        <w:t xml:space="preserve">: </w:t>
      </w:r>
      <w:r>
        <w:rPr>
          <w:i/>
          <w:iCs/>
        </w:rPr>
        <w:t>Evaluate</w:t>
      </w:r>
      <w:r w:rsidRPr="00AE0B5C">
        <w:rPr>
          <w:i/>
          <w:iCs/>
        </w:rPr>
        <w:t xml:space="preserve"> </w:t>
      </w:r>
      <w:r>
        <w:rPr>
          <w:i/>
          <w:iCs/>
        </w:rPr>
        <w:t>the existing computing capacity and the feasibility of large-scale analytical pipelines to produce statistical indicators</w:t>
      </w:r>
      <w:r w:rsidRPr="00AE0B5C">
        <w:rPr>
          <w:i/>
          <w:iCs/>
        </w:rPr>
        <w:t>.</w:t>
      </w:r>
    </w:p>
    <w:p w14:paraId="63FA046D" w14:textId="21F865A5" w:rsidR="00A12A97" w:rsidRDefault="00A12A97" w:rsidP="0060734D">
      <w:pPr>
        <w:pStyle w:val="ListBullet"/>
        <w:jc w:val="both"/>
      </w:pPr>
      <w:r>
        <w:t xml:space="preserve">Has </w:t>
      </w:r>
      <w:r w:rsidR="002A233C">
        <w:t>the MNO</w:t>
      </w:r>
      <w:r>
        <w:t xml:space="preserve"> previously run large-scale analytics (e.g. for marketing, churn, fraud detection)?</w:t>
      </w:r>
    </w:p>
    <w:p w14:paraId="0988A71D" w14:textId="77777777" w:rsidR="00A12A97" w:rsidRDefault="00A12A97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6D731EF6" w14:textId="77777777" w:rsidR="00C44B86" w:rsidRDefault="00C44B86" w:rsidP="0060734D">
      <w:pPr>
        <w:pStyle w:val="ListBullet"/>
        <w:jc w:val="both"/>
      </w:pPr>
      <w:r>
        <w:t>What is the current computing infrastructure (cluster, high-performance computing, virtualization, cloud)?</w:t>
      </w:r>
    </w:p>
    <w:p w14:paraId="2F54C311" w14:textId="61CC35D2" w:rsidR="00C44B86" w:rsidRDefault="00C44B86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7477B794" w14:textId="77777777" w:rsidR="00C44B86" w:rsidRDefault="00C44B86" w:rsidP="0060734D">
      <w:pPr>
        <w:pStyle w:val="ListBullet"/>
        <w:jc w:val="both"/>
      </w:pPr>
      <w:r>
        <w:t>What software environments are supported (Python, R, Spark, Hadoop, Hive, etc.)?</w:t>
      </w:r>
    </w:p>
    <w:p w14:paraId="27D0B383" w14:textId="0C83794B" w:rsidR="00C44B86" w:rsidRDefault="00C44B86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2FCA9E7B" w14:textId="4C8FD1CA" w:rsidR="00C44B86" w:rsidRDefault="00C44B86" w:rsidP="0060734D">
      <w:pPr>
        <w:pStyle w:val="ListBullet"/>
        <w:jc w:val="both"/>
      </w:pPr>
      <w:r>
        <w:t>Can the system support scheduled or automated batch processing?</w:t>
      </w:r>
    </w:p>
    <w:p w14:paraId="1830284A" w14:textId="0A865A14" w:rsidR="00C44B86" w:rsidRDefault="00C44B86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0B2E95F3" w14:textId="0309DA6D" w:rsidR="00C44B86" w:rsidRDefault="00C44B86" w:rsidP="0060734D">
      <w:pPr>
        <w:pStyle w:val="ListBullet"/>
        <w:jc w:val="both"/>
      </w:pPr>
      <w:r>
        <w:t>How is computational load managed</w:t>
      </w:r>
      <w:r w:rsidR="00ED13F8">
        <w:t xml:space="preserve"> – </w:t>
      </w:r>
      <w:r>
        <w:t>do</w:t>
      </w:r>
      <w:r w:rsidR="00A12A97">
        <w:t xml:space="preserve">es </w:t>
      </w:r>
      <w:r w:rsidR="002A233C">
        <w:t>the MNO</w:t>
      </w:r>
      <w:r w:rsidR="00A12A97">
        <w:t xml:space="preserve"> </w:t>
      </w:r>
      <w:r>
        <w:t>have dedicated servers for analytics?</w:t>
      </w:r>
      <w:r w:rsidR="00ED13F8" w:rsidRPr="00ED13F8">
        <w:t xml:space="preserve"> </w:t>
      </w:r>
      <w:r w:rsidR="00ED13F8">
        <w:t>Is there an isolated or “sandbox” environment for data processing?</w:t>
      </w:r>
    </w:p>
    <w:p w14:paraId="12CC3EDA" w14:textId="4093FC59" w:rsidR="00A12A97" w:rsidRDefault="00A12A97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4890277A" w14:textId="07F168F3" w:rsidR="00ED13F8" w:rsidRDefault="00ED13F8" w:rsidP="0060734D">
      <w:pPr>
        <w:pStyle w:val="ListBullet"/>
        <w:jc w:val="both"/>
      </w:pPr>
      <w:r>
        <w:t>Are there any known performance limitations for multi-month or multi-year historical analyses?</w:t>
      </w:r>
    </w:p>
    <w:p w14:paraId="5D474298" w14:textId="77777777" w:rsidR="00ED13F8" w:rsidRDefault="00ED13F8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06292597" w14:textId="45135CCB" w:rsidR="004E233D" w:rsidRDefault="004E233D" w:rsidP="0060734D">
      <w:pPr>
        <w:pStyle w:val="ListBullet"/>
        <w:jc w:val="both"/>
      </w:pPr>
      <w:r>
        <w:t>Are there any plans to upgrade the existing infrastructure?</w:t>
      </w:r>
    </w:p>
    <w:p w14:paraId="11D2A1CE" w14:textId="059BEFDA" w:rsidR="00ED13F8" w:rsidRDefault="004E233D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2492773A" w14:textId="4056E6D7" w:rsidR="004E233D" w:rsidRDefault="004E233D" w:rsidP="0060734D">
      <w:pPr>
        <w:pStyle w:val="Heading2"/>
        <w:numPr>
          <w:ilvl w:val="0"/>
          <w:numId w:val="10"/>
        </w:numPr>
        <w:jc w:val="both"/>
      </w:pPr>
      <w:r>
        <w:t>Data Pipeline and Processing</w:t>
      </w:r>
    </w:p>
    <w:p w14:paraId="6106FAAE" w14:textId="1632CF95" w:rsidR="0060734D" w:rsidRPr="0060734D" w:rsidRDefault="0060734D" w:rsidP="0060734D">
      <w:pPr>
        <w:jc w:val="both"/>
        <w:rPr>
          <w:lang w:val="en-IE"/>
        </w:rPr>
      </w:pPr>
      <w:r w:rsidRPr="0060734D">
        <w:rPr>
          <w:b/>
          <w:bCs/>
          <w:lang w:val="en-IE"/>
        </w:rPr>
        <w:t>Goal</w:t>
      </w:r>
      <w:r w:rsidRPr="0060734D">
        <w:rPr>
          <w:lang w:val="en-IE"/>
        </w:rPr>
        <w:t xml:space="preserve">: </w:t>
      </w:r>
      <w:r>
        <w:rPr>
          <w:i/>
          <w:iCs/>
        </w:rPr>
        <w:t xml:space="preserve">Understand the structure of the data and evaluate the availability of secondary information on network characteristics required </w:t>
      </w:r>
      <w:proofErr w:type="gramStart"/>
      <w:r>
        <w:rPr>
          <w:i/>
          <w:iCs/>
        </w:rPr>
        <w:t>for the production of</w:t>
      </w:r>
      <w:proofErr w:type="gramEnd"/>
      <w:r>
        <w:rPr>
          <w:i/>
          <w:iCs/>
        </w:rPr>
        <w:t xml:space="preserve"> relevant statistical indicators</w:t>
      </w:r>
      <w:r w:rsidRPr="0060734D">
        <w:rPr>
          <w:i/>
          <w:iCs/>
        </w:rPr>
        <w:t>.</w:t>
      </w:r>
    </w:p>
    <w:p w14:paraId="21F4BCC5" w14:textId="37347543" w:rsidR="004E233D" w:rsidRDefault="004E233D" w:rsidP="0060734D">
      <w:pPr>
        <w:pStyle w:val="ListBullet"/>
        <w:jc w:val="both"/>
      </w:pPr>
      <w:r>
        <w:t>How are raw mobile phone metadata (CDR, XDR, signaling et</w:t>
      </w:r>
      <w:r w:rsidR="00FD64B0">
        <w:t>c.</w:t>
      </w:r>
      <w:r>
        <w:t>) structured and formatted (e.g., CSV, Parquet, proprietary format</w:t>
      </w:r>
      <w:r w:rsidR="00715CEE">
        <w:t>, partitions</w:t>
      </w:r>
      <w:r>
        <w:t>)?</w:t>
      </w:r>
    </w:p>
    <w:p w14:paraId="4CE2E689" w14:textId="6A1B18FC" w:rsidR="004E233D" w:rsidRDefault="004E233D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44FA9D18" w14:textId="70E10D61" w:rsidR="004E233D" w:rsidRDefault="004E233D" w:rsidP="0060734D">
      <w:pPr>
        <w:pStyle w:val="ListBullet"/>
        <w:jc w:val="both"/>
      </w:pPr>
      <w:r>
        <w:t>What metadata and documentation exist for the CDR schema (fields, timestamps, antenna IDs, etc.)?</w:t>
      </w:r>
    </w:p>
    <w:p w14:paraId="109BD511" w14:textId="4549B3C2" w:rsidR="0060734D" w:rsidRDefault="0060734D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01EBA88E" w14:textId="77777777" w:rsidR="00FD64B0" w:rsidRDefault="004E233D" w:rsidP="0060734D">
      <w:pPr>
        <w:pStyle w:val="ListBullet"/>
        <w:jc w:val="both"/>
      </w:pPr>
      <w:r>
        <w:lastRenderedPageBreak/>
        <w:t>Is there a</w:t>
      </w:r>
      <w:r w:rsidR="0060734D">
        <w:t xml:space="preserve"> reporting</w:t>
      </w:r>
      <w:r>
        <w:t xml:space="preserve"> system in place </w:t>
      </w:r>
      <w:proofErr w:type="gramStart"/>
      <w:r>
        <w:t>allowing</w:t>
      </w:r>
      <w:proofErr w:type="gramEnd"/>
      <w:r>
        <w:t xml:space="preserve"> to </w:t>
      </w:r>
      <w:r w:rsidR="0060734D">
        <w:t>keep track of any</w:t>
      </w:r>
      <w:r>
        <w:t xml:space="preserve"> </w:t>
      </w:r>
      <w:r w:rsidR="0060734D">
        <w:t>changes in the network infrastructure (i.e. installation/removal of antennas and Base Transceiver Station)?</w:t>
      </w:r>
    </w:p>
    <w:p w14:paraId="58B29912" w14:textId="56A72AD1" w:rsidR="00FD64B0" w:rsidRDefault="00FD64B0" w:rsidP="00FD64B0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35C3FDE7" w14:textId="0287D399" w:rsidR="004E233D" w:rsidRDefault="0060734D" w:rsidP="0060734D">
      <w:pPr>
        <w:pStyle w:val="ListBullet"/>
        <w:jc w:val="both"/>
      </w:pPr>
      <w:r>
        <w:t>Is there a comprehensive dataset of antenna characteristics available and regularly updated?</w:t>
      </w:r>
      <w:r w:rsidR="00AE7F82">
        <w:t xml:space="preserve"> These </w:t>
      </w:r>
      <w:r w:rsidR="00AE7F82" w:rsidRPr="00AE7F82">
        <w:t>characteristics</w:t>
      </w:r>
      <w:r w:rsidR="00AE7F82">
        <w:rPr>
          <w:lang w:val="en-IE"/>
        </w:rPr>
        <w:t xml:space="preserve"> </w:t>
      </w:r>
      <w:proofErr w:type="gramStart"/>
      <w:r w:rsidR="00AE7F82">
        <w:rPr>
          <w:lang w:val="en-IE"/>
        </w:rPr>
        <w:t>include:</w:t>
      </w:r>
      <w:proofErr w:type="gramEnd"/>
      <w:r w:rsidR="00AE7F82">
        <w:rPr>
          <w:lang w:val="en-IE"/>
        </w:rPr>
        <w:t xml:space="preserve"> ID, geographic coordinates, altitude, antenna height, directionality, orientation angles (azimuth, elevation), beamwidth (horizontal/vertical), power, technology.</w:t>
      </w:r>
    </w:p>
    <w:p w14:paraId="15A5E7F8" w14:textId="18C0CDF8" w:rsidR="0060734D" w:rsidRDefault="0060734D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3AF06720" w14:textId="54FE9662" w:rsidR="004E233D" w:rsidRDefault="0060734D" w:rsidP="0060734D">
      <w:pPr>
        <w:pStyle w:val="ListBullet"/>
        <w:jc w:val="both"/>
      </w:pPr>
      <w:r>
        <w:t>Are there any data pre-processing routines already in place</w:t>
      </w:r>
      <w:r w:rsidR="00FD64B0">
        <w:t xml:space="preserve"> for</w:t>
      </w:r>
      <w:r>
        <w:t xml:space="preserve">: </w:t>
      </w:r>
      <w:r w:rsidR="004E233D">
        <w:t>error detection, missing data handling, duplication control</w:t>
      </w:r>
      <w:r>
        <w:t>, identification of multi-SIM owners, identification of non-human activities (IoT, machine-to-machine etc.)</w:t>
      </w:r>
      <w:r w:rsidR="004E233D">
        <w:t>?</w:t>
      </w:r>
    </w:p>
    <w:p w14:paraId="774CBD8D" w14:textId="7AEC752D" w:rsidR="00ED13F8" w:rsidRDefault="0060734D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sectPr w:rsidR="00ED13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34294A"/>
    <w:multiLevelType w:val="hybridMultilevel"/>
    <w:tmpl w:val="E3142A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37FD3"/>
    <w:multiLevelType w:val="hybridMultilevel"/>
    <w:tmpl w:val="BDF86B1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843817">
    <w:abstractNumId w:val="8"/>
  </w:num>
  <w:num w:numId="2" w16cid:durableId="1417245998">
    <w:abstractNumId w:val="6"/>
  </w:num>
  <w:num w:numId="3" w16cid:durableId="762919650">
    <w:abstractNumId w:val="5"/>
  </w:num>
  <w:num w:numId="4" w16cid:durableId="2115130610">
    <w:abstractNumId w:val="4"/>
  </w:num>
  <w:num w:numId="5" w16cid:durableId="1863278394">
    <w:abstractNumId w:val="7"/>
  </w:num>
  <w:num w:numId="6" w16cid:durableId="1374844372">
    <w:abstractNumId w:val="3"/>
  </w:num>
  <w:num w:numId="7" w16cid:durableId="374737195">
    <w:abstractNumId w:val="2"/>
  </w:num>
  <w:num w:numId="8" w16cid:durableId="986588965">
    <w:abstractNumId w:val="1"/>
  </w:num>
  <w:num w:numId="9" w16cid:durableId="2102750135">
    <w:abstractNumId w:val="0"/>
  </w:num>
  <w:num w:numId="10" w16cid:durableId="916207444">
    <w:abstractNumId w:val="10"/>
  </w:num>
  <w:num w:numId="11" w16cid:durableId="10299127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233C"/>
    <w:rsid w:val="00326F90"/>
    <w:rsid w:val="003400A9"/>
    <w:rsid w:val="00437975"/>
    <w:rsid w:val="004E233D"/>
    <w:rsid w:val="0060734D"/>
    <w:rsid w:val="00715CEE"/>
    <w:rsid w:val="007D0EA2"/>
    <w:rsid w:val="00A12661"/>
    <w:rsid w:val="00A12A97"/>
    <w:rsid w:val="00AA1D8D"/>
    <w:rsid w:val="00AE0B5C"/>
    <w:rsid w:val="00AE7F82"/>
    <w:rsid w:val="00B02D08"/>
    <w:rsid w:val="00B47730"/>
    <w:rsid w:val="00B5026A"/>
    <w:rsid w:val="00BF044A"/>
    <w:rsid w:val="00C44B86"/>
    <w:rsid w:val="00CB0664"/>
    <w:rsid w:val="00ED13F8"/>
    <w:rsid w:val="00FC693F"/>
    <w:rsid w:val="00FD64B0"/>
    <w:rsid w:val="00F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368403"/>
  <w14:defaultImageDpi w14:val="300"/>
  <w15:docId w15:val="{0757A1B4-BC31-4FE3-ABF8-F467AD50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Baptiste Blanchard</cp:lastModifiedBy>
  <cp:revision>7</cp:revision>
  <dcterms:created xsi:type="dcterms:W3CDTF">2013-12-23T23:15:00Z</dcterms:created>
  <dcterms:modified xsi:type="dcterms:W3CDTF">2026-02-11T09:49:00Z</dcterms:modified>
  <cp:category/>
</cp:coreProperties>
</file>